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BC23" w14:textId="77777777" w:rsidR="00570CF3" w:rsidRPr="00442E77" w:rsidRDefault="00000000">
      <w:pPr>
        <w:pStyle w:val="aa"/>
        <w:rPr>
          <w:sz w:val="36"/>
          <w:szCs w:val="36"/>
          <w:lang w:eastAsia="ja-JP"/>
        </w:rPr>
      </w:pPr>
      <w:r w:rsidRPr="00442E77">
        <w:rPr>
          <w:sz w:val="36"/>
          <w:szCs w:val="36"/>
          <w:lang w:eastAsia="ja-JP"/>
        </w:rPr>
        <w:t>2025</w:t>
      </w:r>
      <w:r w:rsidRPr="00442E77">
        <w:rPr>
          <w:sz w:val="36"/>
          <w:szCs w:val="36"/>
          <w:lang w:eastAsia="ja-JP"/>
        </w:rPr>
        <w:t>アジアドッジボール選手権</w:t>
      </w:r>
      <w:r w:rsidRPr="00442E77">
        <w:rPr>
          <w:sz w:val="36"/>
          <w:szCs w:val="36"/>
          <w:lang w:eastAsia="ja-JP"/>
        </w:rPr>
        <w:t xml:space="preserve"> in JAPAN </w:t>
      </w:r>
      <w:r w:rsidRPr="00442E77">
        <w:rPr>
          <w:sz w:val="36"/>
          <w:szCs w:val="36"/>
          <w:lang w:eastAsia="ja-JP"/>
        </w:rPr>
        <w:t>参加申込書</w:t>
      </w:r>
    </w:p>
    <w:p w14:paraId="20607BA3" w14:textId="77777777" w:rsidR="00570CF3" w:rsidRDefault="00000000">
      <w:r>
        <w:t>Application Form for 2025 Asia Dodgeball Championship in JAPAN</w:t>
      </w:r>
    </w:p>
    <w:p w14:paraId="3073D10A" w14:textId="77777777" w:rsidR="00570CF3" w:rsidRDefault="00000000">
      <w:r>
        <w:t>申込締切</w:t>
      </w:r>
      <w:r>
        <w:t xml:space="preserve"> / Deadline: 2025</w:t>
      </w:r>
      <w:r>
        <w:t>年</w:t>
      </w:r>
      <w:r>
        <w:t>6</w:t>
      </w:r>
      <w:r>
        <w:t>月</w:t>
      </w:r>
      <w:r>
        <w:t>30</w:t>
      </w:r>
      <w:r>
        <w:t>日</w:t>
      </w:r>
    </w:p>
    <w:p w14:paraId="662748A5" w14:textId="77777777" w:rsidR="00570CF3" w:rsidRDefault="00000000">
      <w:pPr>
        <w:pStyle w:val="1"/>
      </w:pPr>
      <w:r>
        <w:t xml:space="preserve">1. </w:t>
      </w:r>
      <w:r>
        <w:t>チーム情報</w:t>
      </w:r>
      <w:r>
        <w:t xml:space="preserve"> / Team Information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570CF3" w14:paraId="256039D8" w14:textId="77777777">
        <w:tc>
          <w:tcPr>
            <w:tcW w:w="4320" w:type="dxa"/>
          </w:tcPr>
          <w:p w14:paraId="0C1ABDE2" w14:textId="77777777" w:rsidR="00570CF3" w:rsidRDefault="00000000">
            <w:r>
              <w:t>チーム名</w:t>
            </w:r>
            <w:r>
              <w:t xml:space="preserve"> / Team Name</w:t>
            </w:r>
          </w:p>
        </w:tc>
        <w:tc>
          <w:tcPr>
            <w:tcW w:w="4320" w:type="dxa"/>
          </w:tcPr>
          <w:p w14:paraId="78F335B4" w14:textId="77777777" w:rsidR="00570CF3" w:rsidRDefault="00570CF3"/>
        </w:tc>
      </w:tr>
      <w:tr w:rsidR="00570CF3" w14:paraId="7768686E" w14:textId="77777777">
        <w:tc>
          <w:tcPr>
            <w:tcW w:w="4320" w:type="dxa"/>
          </w:tcPr>
          <w:p w14:paraId="7797EC41" w14:textId="77777777" w:rsidR="00570CF3" w:rsidRDefault="00000000">
            <w:r>
              <w:t>国名</w:t>
            </w:r>
            <w:r>
              <w:t xml:space="preserve"> / Country</w:t>
            </w:r>
          </w:p>
        </w:tc>
        <w:tc>
          <w:tcPr>
            <w:tcW w:w="4320" w:type="dxa"/>
          </w:tcPr>
          <w:p w14:paraId="1A4F832F" w14:textId="77777777" w:rsidR="00570CF3" w:rsidRDefault="00570CF3"/>
        </w:tc>
      </w:tr>
      <w:tr w:rsidR="00570CF3" w14:paraId="0C68C245" w14:textId="77777777">
        <w:tc>
          <w:tcPr>
            <w:tcW w:w="4320" w:type="dxa"/>
          </w:tcPr>
          <w:p w14:paraId="7B7B334D" w14:textId="77777777" w:rsidR="00570CF3" w:rsidRDefault="00000000">
            <w:r>
              <w:t>代表者氏名</w:t>
            </w:r>
            <w:r>
              <w:t xml:space="preserve"> / Team Representative</w:t>
            </w:r>
          </w:p>
        </w:tc>
        <w:tc>
          <w:tcPr>
            <w:tcW w:w="4320" w:type="dxa"/>
          </w:tcPr>
          <w:p w14:paraId="406C0E2E" w14:textId="77777777" w:rsidR="00570CF3" w:rsidRDefault="00570CF3"/>
        </w:tc>
      </w:tr>
      <w:tr w:rsidR="00570CF3" w14:paraId="21C218E2" w14:textId="77777777">
        <w:tc>
          <w:tcPr>
            <w:tcW w:w="4320" w:type="dxa"/>
          </w:tcPr>
          <w:p w14:paraId="29F19674" w14:textId="77777777" w:rsidR="00570CF3" w:rsidRDefault="00000000">
            <w:r>
              <w:t>連絡先（メール・電話）</w:t>
            </w:r>
            <w:r>
              <w:t xml:space="preserve"> / Contact Info (Email / Phone)</w:t>
            </w:r>
          </w:p>
        </w:tc>
        <w:tc>
          <w:tcPr>
            <w:tcW w:w="4320" w:type="dxa"/>
          </w:tcPr>
          <w:p w14:paraId="34259B43" w14:textId="77777777" w:rsidR="00570CF3" w:rsidRDefault="00570CF3"/>
        </w:tc>
      </w:tr>
    </w:tbl>
    <w:p w14:paraId="2E414AC7" w14:textId="77777777" w:rsidR="00570CF3" w:rsidRDefault="00000000">
      <w:pPr>
        <w:pStyle w:val="1"/>
      </w:pPr>
      <w:r>
        <w:t xml:space="preserve">2. </w:t>
      </w:r>
      <w:r>
        <w:t>カテゴリ選択</w:t>
      </w:r>
      <w:r>
        <w:t xml:space="preserve"> / Category Selection</w:t>
      </w:r>
    </w:p>
    <w:p w14:paraId="19DE825F" w14:textId="77777777" w:rsidR="00570CF3" w:rsidRDefault="00000000">
      <w:r>
        <w:t>該当するカテゴリにチェックしてください</w:t>
      </w:r>
      <w:r>
        <w:t xml:space="preserve"> / Please check the applicable category: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545585" w:rsidRPr="00545585" w14:paraId="6EC9626D" w14:textId="77777777">
        <w:tc>
          <w:tcPr>
            <w:tcW w:w="4320" w:type="dxa"/>
          </w:tcPr>
          <w:p w14:paraId="083C3455" w14:textId="77777777" w:rsidR="00570CF3" w:rsidRPr="00545585" w:rsidRDefault="00000000">
            <w:r w:rsidRPr="00545585">
              <w:t>□ O1</w:t>
            </w:r>
            <w:r w:rsidR="00BB7FD1" w:rsidRPr="00545585">
              <w:rPr>
                <w:rFonts w:hint="eastAsia"/>
                <w:lang w:eastAsia="ja-JP"/>
              </w:rPr>
              <w:t>4</w:t>
            </w:r>
            <w:r w:rsidRPr="00545585">
              <w:t>男子</w:t>
            </w:r>
            <w:r w:rsidRPr="00545585">
              <w:t xml:space="preserve"> / O1</w:t>
            </w:r>
            <w:r w:rsidR="00BB7FD1" w:rsidRPr="00545585">
              <w:rPr>
                <w:rFonts w:hint="eastAsia"/>
                <w:lang w:eastAsia="ja-JP"/>
              </w:rPr>
              <w:t>4</w:t>
            </w:r>
            <w:r w:rsidRPr="00545585">
              <w:t xml:space="preserve"> Men</w:t>
            </w:r>
          </w:p>
        </w:tc>
        <w:tc>
          <w:tcPr>
            <w:tcW w:w="4320" w:type="dxa"/>
          </w:tcPr>
          <w:p w14:paraId="08B04EBD" w14:textId="77777777" w:rsidR="00570CF3" w:rsidRPr="00545585" w:rsidRDefault="00570CF3"/>
        </w:tc>
      </w:tr>
      <w:tr w:rsidR="00545585" w:rsidRPr="00545585" w14:paraId="7A00710E" w14:textId="77777777">
        <w:tc>
          <w:tcPr>
            <w:tcW w:w="4320" w:type="dxa"/>
          </w:tcPr>
          <w:p w14:paraId="3ED1F186" w14:textId="77777777" w:rsidR="00570CF3" w:rsidRPr="00545585" w:rsidRDefault="00000000">
            <w:r w:rsidRPr="00545585">
              <w:t>□ O1</w:t>
            </w:r>
            <w:r w:rsidR="00BB7FD1" w:rsidRPr="00545585">
              <w:rPr>
                <w:rFonts w:hint="eastAsia"/>
                <w:lang w:eastAsia="ja-JP"/>
              </w:rPr>
              <w:t>4</w:t>
            </w:r>
            <w:r w:rsidRPr="00545585">
              <w:t>女子</w:t>
            </w:r>
            <w:r w:rsidRPr="00545585">
              <w:t xml:space="preserve"> / O1</w:t>
            </w:r>
            <w:r w:rsidR="00BB7FD1" w:rsidRPr="00545585">
              <w:rPr>
                <w:rFonts w:hint="eastAsia"/>
                <w:lang w:eastAsia="ja-JP"/>
              </w:rPr>
              <w:t>4</w:t>
            </w:r>
            <w:r w:rsidRPr="00545585">
              <w:t xml:space="preserve"> Women</w:t>
            </w:r>
          </w:p>
        </w:tc>
        <w:tc>
          <w:tcPr>
            <w:tcW w:w="4320" w:type="dxa"/>
          </w:tcPr>
          <w:p w14:paraId="172B7A53" w14:textId="77777777" w:rsidR="00570CF3" w:rsidRPr="00545585" w:rsidRDefault="00570CF3"/>
        </w:tc>
      </w:tr>
      <w:tr w:rsidR="00570CF3" w14:paraId="4A9C1352" w14:textId="77777777">
        <w:tc>
          <w:tcPr>
            <w:tcW w:w="4320" w:type="dxa"/>
          </w:tcPr>
          <w:p w14:paraId="7DFE1B0C" w14:textId="77777777" w:rsidR="00570CF3" w:rsidRDefault="00000000">
            <w:r>
              <w:t>□ U13</w:t>
            </w:r>
            <w:r>
              <w:t>混合</w:t>
            </w:r>
            <w:r>
              <w:t xml:space="preserve"> / U13 Mixed</w:t>
            </w:r>
          </w:p>
        </w:tc>
        <w:tc>
          <w:tcPr>
            <w:tcW w:w="4320" w:type="dxa"/>
          </w:tcPr>
          <w:p w14:paraId="18608A08" w14:textId="77777777" w:rsidR="00570CF3" w:rsidRDefault="00570CF3"/>
        </w:tc>
      </w:tr>
    </w:tbl>
    <w:p w14:paraId="609E1664" w14:textId="77777777" w:rsidR="00570CF3" w:rsidRDefault="00000000">
      <w:pPr>
        <w:pStyle w:val="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スタッフ情報</w:t>
      </w:r>
      <w:r>
        <w:rPr>
          <w:lang w:eastAsia="ja-JP"/>
        </w:rPr>
        <w:t xml:space="preserve"> / Staff Information</w:t>
      </w:r>
    </w:p>
    <w:p w14:paraId="2BCDDFDC" w14:textId="381FAAB5" w:rsidR="00570CF3" w:rsidRDefault="00000000">
      <w:pPr>
        <w:rPr>
          <w:lang w:eastAsia="ja-JP"/>
        </w:rPr>
      </w:pPr>
      <w:r>
        <w:rPr>
          <w:lang w:eastAsia="ja-JP"/>
        </w:rPr>
        <w:t>監督・コーチ</w:t>
      </w:r>
      <w:r w:rsidR="00082BBA">
        <w:rPr>
          <w:rFonts w:hint="eastAsia"/>
          <w:lang w:eastAsia="ja-JP"/>
        </w:rPr>
        <w:t>・マネージャーは、</w:t>
      </w:r>
      <w:r w:rsidR="00082BBA">
        <w:rPr>
          <w:rFonts w:hint="eastAsia"/>
          <w:lang w:eastAsia="ja-JP"/>
        </w:rPr>
        <w:t>JDBA</w:t>
      </w:r>
      <w:r w:rsidR="00082BBA">
        <w:rPr>
          <w:rFonts w:hint="eastAsia"/>
          <w:lang w:eastAsia="ja-JP"/>
        </w:rPr>
        <w:t>指導者資格を有すること</w:t>
      </w:r>
      <w:r w:rsidR="00D725D4">
        <w:rPr>
          <w:rFonts w:hint="eastAsia"/>
          <w:lang w:eastAsia="ja-JP"/>
        </w:rPr>
        <w:t>（</w:t>
      </w:r>
      <w:r w:rsidR="00D725D4">
        <w:rPr>
          <w:rFonts w:hint="eastAsia"/>
          <w:lang w:eastAsia="ja-JP"/>
        </w:rPr>
        <w:t>A</w:t>
      </w:r>
      <w:r w:rsidR="00D725D4">
        <w:rPr>
          <w:rFonts w:hint="eastAsia"/>
          <w:lang w:eastAsia="ja-JP"/>
        </w:rPr>
        <w:t>級１名以上）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964"/>
        <w:gridCol w:w="2757"/>
        <w:gridCol w:w="2915"/>
      </w:tblGrid>
      <w:tr w:rsidR="00082BBA" w14:paraId="64E5D812" w14:textId="77777777" w:rsidTr="00082BBA">
        <w:tc>
          <w:tcPr>
            <w:tcW w:w="2964" w:type="dxa"/>
          </w:tcPr>
          <w:p w14:paraId="1411B31F" w14:textId="77777777" w:rsidR="00082BBA" w:rsidRDefault="00082BBA">
            <w:r>
              <w:t>氏名</w:t>
            </w:r>
            <w:r>
              <w:t xml:space="preserve"> / Name</w:t>
            </w:r>
          </w:p>
        </w:tc>
        <w:tc>
          <w:tcPr>
            <w:tcW w:w="2757" w:type="dxa"/>
          </w:tcPr>
          <w:p w14:paraId="18EA1021" w14:textId="2AD023CC" w:rsidR="00082BBA" w:rsidRDefault="00082BBA">
            <w:r>
              <w:t>役職</w:t>
            </w:r>
            <w:r>
              <w:t xml:space="preserve"> / Role</w:t>
            </w:r>
          </w:p>
        </w:tc>
        <w:tc>
          <w:tcPr>
            <w:tcW w:w="2915" w:type="dxa"/>
          </w:tcPr>
          <w:p w14:paraId="06116895" w14:textId="220B954F" w:rsidR="00082BBA" w:rsidRDefault="00082BBA">
            <w:r>
              <w:rPr>
                <w:rFonts w:hint="eastAsia"/>
                <w:lang w:eastAsia="ja-JP"/>
              </w:rPr>
              <w:t>JDBA</w:t>
            </w:r>
            <w:r>
              <w:rPr>
                <w:rFonts w:hint="eastAsia"/>
                <w:lang w:eastAsia="ja-JP"/>
              </w:rPr>
              <w:t>指導者番号</w:t>
            </w:r>
          </w:p>
        </w:tc>
      </w:tr>
      <w:tr w:rsidR="00082BBA" w14:paraId="2E4BC88B" w14:textId="77777777" w:rsidTr="00082BBA">
        <w:tc>
          <w:tcPr>
            <w:tcW w:w="2964" w:type="dxa"/>
          </w:tcPr>
          <w:p w14:paraId="609F105D" w14:textId="77777777" w:rsidR="00082BBA" w:rsidRDefault="00082BBA"/>
        </w:tc>
        <w:tc>
          <w:tcPr>
            <w:tcW w:w="2757" w:type="dxa"/>
          </w:tcPr>
          <w:p w14:paraId="5F7C06CB" w14:textId="77777777" w:rsidR="00082BBA" w:rsidRDefault="00082BBA"/>
        </w:tc>
        <w:tc>
          <w:tcPr>
            <w:tcW w:w="2915" w:type="dxa"/>
          </w:tcPr>
          <w:p w14:paraId="5143BA38" w14:textId="667988A5" w:rsidR="00082BBA" w:rsidRDefault="00082BBA"/>
        </w:tc>
      </w:tr>
      <w:tr w:rsidR="00082BBA" w14:paraId="72A20FD5" w14:textId="77777777" w:rsidTr="00082BBA">
        <w:tc>
          <w:tcPr>
            <w:tcW w:w="2964" w:type="dxa"/>
          </w:tcPr>
          <w:p w14:paraId="2C5939F0" w14:textId="77777777" w:rsidR="00082BBA" w:rsidRDefault="00082BBA"/>
        </w:tc>
        <w:tc>
          <w:tcPr>
            <w:tcW w:w="2757" w:type="dxa"/>
          </w:tcPr>
          <w:p w14:paraId="6BB6B2D5" w14:textId="77777777" w:rsidR="00082BBA" w:rsidRDefault="00082BBA"/>
        </w:tc>
        <w:tc>
          <w:tcPr>
            <w:tcW w:w="2915" w:type="dxa"/>
          </w:tcPr>
          <w:p w14:paraId="761083ED" w14:textId="341D8651" w:rsidR="00082BBA" w:rsidRDefault="00082BBA"/>
        </w:tc>
      </w:tr>
      <w:tr w:rsidR="00082BBA" w14:paraId="3916B0BC" w14:textId="77777777" w:rsidTr="00082BBA">
        <w:tc>
          <w:tcPr>
            <w:tcW w:w="2964" w:type="dxa"/>
          </w:tcPr>
          <w:p w14:paraId="4E465E95" w14:textId="77777777" w:rsidR="00082BBA" w:rsidRDefault="00082BBA"/>
        </w:tc>
        <w:tc>
          <w:tcPr>
            <w:tcW w:w="2757" w:type="dxa"/>
          </w:tcPr>
          <w:p w14:paraId="6236004B" w14:textId="77777777" w:rsidR="00082BBA" w:rsidRDefault="00082BBA"/>
        </w:tc>
        <w:tc>
          <w:tcPr>
            <w:tcW w:w="2915" w:type="dxa"/>
          </w:tcPr>
          <w:p w14:paraId="7CA74BDF" w14:textId="5AF77450" w:rsidR="00082BBA" w:rsidRDefault="00082BBA"/>
        </w:tc>
      </w:tr>
    </w:tbl>
    <w:p w14:paraId="3686E68D" w14:textId="77777777" w:rsidR="00570CF3" w:rsidRPr="00545585" w:rsidRDefault="00000000">
      <w:pPr>
        <w:pStyle w:val="1"/>
        <w:rPr>
          <w:color w:val="auto"/>
          <w:lang w:eastAsia="ja-JP"/>
        </w:rPr>
      </w:pPr>
      <w:r w:rsidRPr="00545585">
        <w:rPr>
          <w:color w:val="auto"/>
        </w:rPr>
        <w:t>4. O1</w:t>
      </w:r>
      <w:r w:rsidR="00BB7FD1" w:rsidRPr="00545585">
        <w:rPr>
          <w:rFonts w:hint="eastAsia"/>
          <w:color w:val="auto"/>
          <w:lang w:eastAsia="ja-JP"/>
        </w:rPr>
        <w:t>4</w:t>
      </w:r>
      <w:r w:rsidRPr="00545585">
        <w:rPr>
          <w:color w:val="auto"/>
        </w:rPr>
        <w:t>選手情報</w:t>
      </w:r>
      <w:r w:rsidRPr="00545585">
        <w:rPr>
          <w:color w:val="auto"/>
        </w:rPr>
        <w:t xml:space="preserve"> / O1</w:t>
      </w:r>
      <w:r w:rsidR="00BB7FD1" w:rsidRPr="00545585">
        <w:rPr>
          <w:rFonts w:hint="eastAsia"/>
          <w:color w:val="auto"/>
          <w:lang w:eastAsia="ja-JP"/>
        </w:rPr>
        <w:t>4</w:t>
      </w:r>
      <w:r w:rsidRPr="00545585">
        <w:rPr>
          <w:color w:val="auto"/>
        </w:rPr>
        <w:t xml:space="preserve"> Player Information</w:t>
      </w:r>
    </w:p>
    <w:p w14:paraId="70478949" w14:textId="77777777" w:rsidR="009B7EFC" w:rsidRDefault="009B7EFC">
      <w:pPr>
        <w:rPr>
          <w:lang w:eastAsia="ja-JP"/>
        </w:rPr>
      </w:pPr>
      <w:r>
        <w:rPr>
          <w:rFonts w:hint="eastAsia"/>
          <w:lang w:eastAsia="ja-JP"/>
        </w:rPr>
        <w:t>選手は必ず</w:t>
      </w:r>
      <w:r>
        <w:rPr>
          <w:rFonts w:hint="eastAsia"/>
          <w:lang w:eastAsia="ja-JP"/>
        </w:rPr>
        <w:t>JDBA</w:t>
      </w:r>
      <w:r>
        <w:rPr>
          <w:rFonts w:hint="eastAsia"/>
          <w:lang w:eastAsia="ja-JP"/>
        </w:rPr>
        <w:t>サイトで選手登録を行うこと。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570CF3" w14:paraId="6D9CB1BD" w14:textId="77777777" w:rsidTr="00442E77">
        <w:tc>
          <w:tcPr>
            <w:tcW w:w="2158" w:type="dxa"/>
          </w:tcPr>
          <w:p w14:paraId="036A9C1A" w14:textId="77777777" w:rsidR="00570CF3" w:rsidRDefault="00000000">
            <w:r>
              <w:t>氏名（英字）</w:t>
            </w:r>
            <w:r>
              <w:t>/ Name (Alphabet)</w:t>
            </w:r>
          </w:p>
        </w:tc>
        <w:tc>
          <w:tcPr>
            <w:tcW w:w="2157" w:type="dxa"/>
          </w:tcPr>
          <w:p w14:paraId="2BF3382F" w14:textId="77777777" w:rsidR="00570CF3" w:rsidRDefault="00000000">
            <w:r>
              <w:t>背番号</w:t>
            </w:r>
            <w:r>
              <w:t xml:space="preserve"> / Number</w:t>
            </w:r>
          </w:p>
        </w:tc>
        <w:tc>
          <w:tcPr>
            <w:tcW w:w="2157" w:type="dxa"/>
          </w:tcPr>
          <w:p w14:paraId="2CBF3965" w14:textId="77777777" w:rsidR="00570CF3" w:rsidRDefault="00000000">
            <w:r>
              <w:t>生年月日</w:t>
            </w:r>
            <w:r>
              <w:t xml:space="preserve"> / Date of Birth</w:t>
            </w:r>
          </w:p>
        </w:tc>
        <w:tc>
          <w:tcPr>
            <w:tcW w:w="2158" w:type="dxa"/>
          </w:tcPr>
          <w:p w14:paraId="3F0994C2" w14:textId="77777777" w:rsidR="00570CF3" w:rsidRDefault="009B7EF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選手登録番号</w:t>
            </w:r>
          </w:p>
        </w:tc>
      </w:tr>
      <w:tr w:rsidR="00570CF3" w14:paraId="33D7F36B" w14:textId="77777777" w:rsidTr="00442E77">
        <w:tc>
          <w:tcPr>
            <w:tcW w:w="2158" w:type="dxa"/>
          </w:tcPr>
          <w:p w14:paraId="2F5B82A4" w14:textId="77777777" w:rsidR="00570CF3" w:rsidRDefault="00570CF3"/>
        </w:tc>
        <w:tc>
          <w:tcPr>
            <w:tcW w:w="2157" w:type="dxa"/>
          </w:tcPr>
          <w:p w14:paraId="64AFA578" w14:textId="77777777" w:rsidR="00570CF3" w:rsidRDefault="00570CF3"/>
        </w:tc>
        <w:tc>
          <w:tcPr>
            <w:tcW w:w="2157" w:type="dxa"/>
          </w:tcPr>
          <w:p w14:paraId="416BC8E8" w14:textId="77777777" w:rsidR="00570CF3" w:rsidRDefault="00570CF3"/>
        </w:tc>
        <w:tc>
          <w:tcPr>
            <w:tcW w:w="2158" w:type="dxa"/>
          </w:tcPr>
          <w:p w14:paraId="5F073DBA" w14:textId="77777777" w:rsidR="00570CF3" w:rsidRDefault="00570CF3"/>
        </w:tc>
      </w:tr>
      <w:tr w:rsidR="00570CF3" w14:paraId="25890020" w14:textId="77777777" w:rsidTr="00442E77">
        <w:tc>
          <w:tcPr>
            <w:tcW w:w="2158" w:type="dxa"/>
          </w:tcPr>
          <w:p w14:paraId="7EA22A75" w14:textId="77777777" w:rsidR="00570CF3" w:rsidRDefault="00570CF3"/>
        </w:tc>
        <w:tc>
          <w:tcPr>
            <w:tcW w:w="2157" w:type="dxa"/>
          </w:tcPr>
          <w:p w14:paraId="2E43BB7F" w14:textId="77777777" w:rsidR="00570CF3" w:rsidRDefault="00570CF3"/>
        </w:tc>
        <w:tc>
          <w:tcPr>
            <w:tcW w:w="2157" w:type="dxa"/>
          </w:tcPr>
          <w:p w14:paraId="777CCDAD" w14:textId="77777777" w:rsidR="00570CF3" w:rsidRDefault="00570CF3"/>
        </w:tc>
        <w:tc>
          <w:tcPr>
            <w:tcW w:w="2158" w:type="dxa"/>
          </w:tcPr>
          <w:p w14:paraId="09EB5E30" w14:textId="77777777" w:rsidR="00570CF3" w:rsidRDefault="00570CF3"/>
        </w:tc>
      </w:tr>
      <w:tr w:rsidR="00570CF3" w14:paraId="5CC5451C" w14:textId="77777777" w:rsidTr="00442E77">
        <w:tc>
          <w:tcPr>
            <w:tcW w:w="2158" w:type="dxa"/>
          </w:tcPr>
          <w:p w14:paraId="13D6974E" w14:textId="77777777" w:rsidR="00570CF3" w:rsidRDefault="00570CF3"/>
        </w:tc>
        <w:tc>
          <w:tcPr>
            <w:tcW w:w="2157" w:type="dxa"/>
          </w:tcPr>
          <w:p w14:paraId="2A775059" w14:textId="77777777" w:rsidR="00570CF3" w:rsidRDefault="00570CF3"/>
        </w:tc>
        <w:tc>
          <w:tcPr>
            <w:tcW w:w="2157" w:type="dxa"/>
          </w:tcPr>
          <w:p w14:paraId="3E5224F9" w14:textId="77777777" w:rsidR="00570CF3" w:rsidRDefault="00570CF3"/>
        </w:tc>
        <w:tc>
          <w:tcPr>
            <w:tcW w:w="2158" w:type="dxa"/>
          </w:tcPr>
          <w:p w14:paraId="70613899" w14:textId="77777777" w:rsidR="00570CF3" w:rsidRDefault="00570CF3"/>
        </w:tc>
      </w:tr>
      <w:tr w:rsidR="00570CF3" w14:paraId="1887609D" w14:textId="77777777" w:rsidTr="00442E77">
        <w:tc>
          <w:tcPr>
            <w:tcW w:w="2158" w:type="dxa"/>
          </w:tcPr>
          <w:p w14:paraId="16F92302" w14:textId="77777777" w:rsidR="00570CF3" w:rsidRDefault="00570CF3"/>
        </w:tc>
        <w:tc>
          <w:tcPr>
            <w:tcW w:w="2157" w:type="dxa"/>
          </w:tcPr>
          <w:p w14:paraId="6EC0C36A" w14:textId="77777777" w:rsidR="00570CF3" w:rsidRDefault="00570CF3"/>
        </w:tc>
        <w:tc>
          <w:tcPr>
            <w:tcW w:w="2157" w:type="dxa"/>
          </w:tcPr>
          <w:p w14:paraId="7415A27B" w14:textId="77777777" w:rsidR="00570CF3" w:rsidRDefault="00570CF3"/>
        </w:tc>
        <w:tc>
          <w:tcPr>
            <w:tcW w:w="2158" w:type="dxa"/>
          </w:tcPr>
          <w:p w14:paraId="7D0734F4" w14:textId="77777777" w:rsidR="00570CF3" w:rsidRDefault="00570CF3"/>
        </w:tc>
      </w:tr>
      <w:tr w:rsidR="00570CF3" w14:paraId="7A28079A" w14:textId="77777777" w:rsidTr="00442E77">
        <w:tc>
          <w:tcPr>
            <w:tcW w:w="2158" w:type="dxa"/>
          </w:tcPr>
          <w:p w14:paraId="1C923723" w14:textId="77777777" w:rsidR="00570CF3" w:rsidRDefault="00570CF3"/>
        </w:tc>
        <w:tc>
          <w:tcPr>
            <w:tcW w:w="2157" w:type="dxa"/>
          </w:tcPr>
          <w:p w14:paraId="3059F3DC" w14:textId="77777777" w:rsidR="00570CF3" w:rsidRDefault="00570CF3"/>
        </w:tc>
        <w:tc>
          <w:tcPr>
            <w:tcW w:w="2157" w:type="dxa"/>
          </w:tcPr>
          <w:p w14:paraId="05ED16F7" w14:textId="77777777" w:rsidR="00570CF3" w:rsidRDefault="00570CF3"/>
        </w:tc>
        <w:tc>
          <w:tcPr>
            <w:tcW w:w="2158" w:type="dxa"/>
          </w:tcPr>
          <w:p w14:paraId="7396C59D" w14:textId="77777777" w:rsidR="00570CF3" w:rsidRDefault="00570CF3"/>
        </w:tc>
      </w:tr>
      <w:tr w:rsidR="00570CF3" w14:paraId="0C459DA9" w14:textId="77777777" w:rsidTr="00442E77">
        <w:tc>
          <w:tcPr>
            <w:tcW w:w="2158" w:type="dxa"/>
          </w:tcPr>
          <w:p w14:paraId="6CB88A9D" w14:textId="77777777" w:rsidR="00570CF3" w:rsidRDefault="00570CF3"/>
        </w:tc>
        <w:tc>
          <w:tcPr>
            <w:tcW w:w="2157" w:type="dxa"/>
          </w:tcPr>
          <w:p w14:paraId="7EAAA9FC" w14:textId="77777777" w:rsidR="00570CF3" w:rsidRDefault="00570CF3"/>
        </w:tc>
        <w:tc>
          <w:tcPr>
            <w:tcW w:w="2157" w:type="dxa"/>
          </w:tcPr>
          <w:p w14:paraId="7448199C" w14:textId="77777777" w:rsidR="00570CF3" w:rsidRDefault="00570CF3"/>
        </w:tc>
        <w:tc>
          <w:tcPr>
            <w:tcW w:w="2158" w:type="dxa"/>
          </w:tcPr>
          <w:p w14:paraId="0D0B79A0" w14:textId="77777777" w:rsidR="00570CF3" w:rsidRDefault="00570CF3"/>
        </w:tc>
      </w:tr>
      <w:tr w:rsidR="00570CF3" w14:paraId="518B55C0" w14:textId="77777777" w:rsidTr="00442E77">
        <w:tc>
          <w:tcPr>
            <w:tcW w:w="2158" w:type="dxa"/>
          </w:tcPr>
          <w:p w14:paraId="65BE0827" w14:textId="77777777" w:rsidR="00570CF3" w:rsidRDefault="00570CF3"/>
        </w:tc>
        <w:tc>
          <w:tcPr>
            <w:tcW w:w="2157" w:type="dxa"/>
          </w:tcPr>
          <w:p w14:paraId="464B9D01" w14:textId="77777777" w:rsidR="00570CF3" w:rsidRDefault="00570CF3"/>
        </w:tc>
        <w:tc>
          <w:tcPr>
            <w:tcW w:w="2157" w:type="dxa"/>
          </w:tcPr>
          <w:p w14:paraId="5DD30B39" w14:textId="77777777" w:rsidR="00570CF3" w:rsidRDefault="00570CF3"/>
        </w:tc>
        <w:tc>
          <w:tcPr>
            <w:tcW w:w="2158" w:type="dxa"/>
          </w:tcPr>
          <w:p w14:paraId="04627E13" w14:textId="77777777" w:rsidR="00570CF3" w:rsidRDefault="00570CF3"/>
        </w:tc>
      </w:tr>
      <w:tr w:rsidR="00442E77" w14:paraId="04C11778" w14:textId="77777777" w:rsidTr="00442E77">
        <w:tc>
          <w:tcPr>
            <w:tcW w:w="2158" w:type="dxa"/>
          </w:tcPr>
          <w:p w14:paraId="69657F17" w14:textId="77777777" w:rsidR="00442E77" w:rsidRDefault="00442E77"/>
        </w:tc>
        <w:tc>
          <w:tcPr>
            <w:tcW w:w="2157" w:type="dxa"/>
          </w:tcPr>
          <w:p w14:paraId="75C9751C" w14:textId="77777777" w:rsidR="00442E77" w:rsidRDefault="00442E77"/>
        </w:tc>
        <w:tc>
          <w:tcPr>
            <w:tcW w:w="2157" w:type="dxa"/>
          </w:tcPr>
          <w:p w14:paraId="4C9EB89E" w14:textId="77777777" w:rsidR="00442E77" w:rsidRDefault="00442E77"/>
        </w:tc>
        <w:tc>
          <w:tcPr>
            <w:tcW w:w="2158" w:type="dxa"/>
          </w:tcPr>
          <w:p w14:paraId="001D7293" w14:textId="77777777" w:rsidR="00442E77" w:rsidRDefault="00442E77"/>
        </w:tc>
      </w:tr>
      <w:tr w:rsidR="00570CF3" w14:paraId="0CD37D1D" w14:textId="77777777" w:rsidTr="00442E77">
        <w:tc>
          <w:tcPr>
            <w:tcW w:w="2158" w:type="dxa"/>
          </w:tcPr>
          <w:p w14:paraId="7EAE148F" w14:textId="77777777" w:rsidR="00570CF3" w:rsidRDefault="00570CF3"/>
        </w:tc>
        <w:tc>
          <w:tcPr>
            <w:tcW w:w="2157" w:type="dxa"/>
          </w:tcPr>
          <w:p w14:paraId="7757A279" w14:textId="77777777" w:rsidR="00570CF3" w:rsidRDefault="00570CF3"/>
        </w:tc>
        <w:tc>
          <w:tcPr>
            <w:tcW w:w="2157" w:type="dxa"/>
          </w:tcPr>
          <w:p w14:paraId="780104FF" w14:textId="77777777" w:rsidR="00570CF3" w:rsidRDefault="00570CF3"/>
        </w:tc>
        <w:tc>
          <w:tcPr>
            <w:tcW w:w="2158" w:type="dxa"/>
          </w:tcPr>
          <w:p w14:paraId="5A29B361" w14:textId="77777777" w:rsidR="00570CF3" w:rsidRDefault="00570CF3"/>
        </w:tc>
      </w:tr>
      <w:tr w:rsidR="00570CF3" w14:paraId="020FFB80" w14:textId="77777777" w:rsidTr="00442E77">
        <w:tc>
          <w:tcPr>
            <w:tcW w:w="2158" w:type="dxa"/>
          </w:tcPr>
          <w:p w14:paraId="28737217" w14:textId="77777777" w:rsidR="00570CF3" w:rsidRDefault="00570CF3"/>
        </w:tc>
        <w:tc>
          <w:tcPr>
            <w:tcW w:w="2157" w:type="dxa"/>
          </w:tcPr>
          <w:p w14:paraId="6FECAACE" w14:textId="77777777" w:rsidR="00570CF3" w:rsidRDefault="00570CF3"/>
        </w:tc>
        <w:tc>
          <w:tcPr>
            <w:tcW w:w="2157" w:type="dxa"/>
          </w:tcPr>
          <w:p w14:paraId="6561817E" w14:textId="77777777" w:rsidR="00570CF3" w:rsidRDefault="00570CF3"/>
        </w:tc>
        <w:tc>
          <w:tcPr>
            <w:tcW w:w="2158" w:type="dxa"/>
          </w:tcPr>
          <w:p w14:paraId="68B1A4E6" w14:textId="77777777" w:rsidR="00570CF3" w:rsidRDefault="00570CF3"/>
        </w:tc>
      </w:tr>
      <w:tr w:rsidR="00442E77" w14:paraId="2E779558" w14:textId="77777777" w:rsidTr="00442E77">
        <w:tc>
          <w:tcPr>
            <w:tcW w:w="2158" w:type="dxa"/>
          </w:tcPr>
          <w:p w14:paraId="3A301F36" w14:textId="77777777" w:rsidR="00442E77" w:rsidRDefault="00442E77"/>
        </w:tc>
        <w:tc>
          <w:tcPr>
            <w:tcW w:w="2157" w:type="dxa"/>
          </w:tcPr>
          <w:p w14:paraId="632A3FEC" w14:textId="77777777" w:rsidR="00442E77" w:rsidRDefault="00442E77"/>
        </w:tc>
        <w:tc>
          <w:tcPr>
            <w:tcW w:w="2157" w:type="dxa"/>
          </w:tcPr>
          <w:p w14:paraId="66E32164" w14:textId="77777777" w:rsidR="00442E77" w:rsidRDefault="00442E77"/>
        </w:tc>
        <w:tc>
          <w:tcPr>
            <w:tcW w:w="2158" w:type="dxa"/>
          </w:tcPr>
          <w:p w14:paraId="3284DF4F" w14:textId="77777777" w:rsidR="00442E77" w:rsidRDefault="00442E77"/>
        </w:tc>
      </w:tr>
      <w:tr w:rsidR="00570CF3" w14:paraId="62D73077" w14:textId="77777777" w:rsidTr="00442E77">
        <w:tc>
          <w:tcPr>
            <w:tcW w:w="2158" w:type="dxa"/>
          </w:tcPr>
          <w:p w14:paraId="3CA91AEC" w14:textId="77777777" w:rsidR="00570CF3" w:rsidRDefault="00570CF3"/>
        </w:tc>
        <w:tc>
          <w:tcPr>
            <w:tcW w:w="2157" w:type="dxa"/>
          </w:tcPr>
          <w:p w14:paraId="3E7AB44A" w14:textId="77777777" w:rsidR="00570CF3" w:rsidRDefault="00570CF3"/>
        </w:tc>
        <w:tc>
          <w:tcPr>
            <w:tcW w:w="2157" w:type="dxa"/>
          </w:tcPr>
          <w:p w14:paraId="04634B96" w14:textId="77777777" w:rsidR="00570CF3" w:rsidRDefault="00570CF3"/>
        </w:tc>
        <w:tc>
          <w:tcPr>
            <w:tcW w:w="2158" w:type="dxa"/>
          </w:tcPr>
          <w:p w14:paraId="70575EA7" w14:textId="77777777" w:rsidR="00570CF3" w:rsidRDefault="00570CF3"/>
        </w:tc>
      </w:tr>
      <w:tr w:rsidR="00570CF3" w14:paraId="78707A1C" w14:textId="77777777" w:rsidTr="00442E77">
        <w:tc>
          <w:tcPr>
            <w:tcW w:w="2158" w:type="dxa"/>
          </w:tcPr>
          <w:p w14:paraId="746B328C" w14:textId="77777777" w:rsidR="00570CF3" w:rsidRDefault="00570CF3"/>
        </w:tc>
        <w:tc>
          <w:tcPr>
            <w:tcW w:w="2157" w:type="dxa"/>
          </w:tcPr>
          <w:p w14:paraId="4F7F2596" w14:textId="77777777" w:rsidR="00570CF3" w:rsidRDefault="00570CF3"/>
        </w:tc>
        <w:tc>
          <w:tcPr>
            <w:tcW w:w="2157" w:type="dxa"/>
          </w:tcPr>
          <w:p w14:paraId="5BD1C7BA" w14:textId="77777777" w:rsidR="00570CF3" w:rsidRDefault="00570CF3"/>
        </w:tc>
        <w:tc>
          <w:tcPr>
            <w:tcW w:w="2158" w:type="dxa"/>
          </w:tcPr>
          <w:p w14:paraId="19E81B6A" w14:textId="77777777" w:rsidR="00570CF3" w:rsidRDefault="00570CF3"/>
        </w:tc>
      </w:tr>
      <w:tr w:rsidR="00442E77" w14:paraId="478035EB" w14:textId="77777777" w:rsidTr="00442E77">
        <w:tc>
          <w:tcPr>
            <w:tcW w:w="2158" w:type="dxa"/>
          </w:tcPr>
          <w:p w14:paraId="0E0984C1" w14:textId="77777777" w:rsidR="00442E77" w:rsidRDefault="00442E77"/>
        </w:tc>
        <w:tc>
          <w:tcPr>
            <w:tcW w:w="2157" w:type="dxa"/>
          </w:tcPr>
          <w:p w14:paraId="1E3687E7" w14:textId="77777777" w:rsidR="00442E77" w:rsidRDefault="00442E77"/>
        </w:tc>
        <w:tc>
          <w:tcPr>
            <w:tcW w:w="2157" w:type="dxa"/>
          </w:tcPr>
          <w:p w14:paraId="2D086DB4" w14:textId="77777777" w:rsidR="00442E77" w:rsidRDefault="00442E77"/>
        </w:tc>
        <w:tc>
          <w:tcPr>
            <w:tcW w:w="2158" w:type="dxa"/>
          </w:tcPr>
          <w:p w14:paraId="3765627D" w14:textId="77777777" w:rsidR="00442E77" w:rsidRDefault="00442E77"/>
        </w:tc>
      </w:tr>
      <w:tr w:rsidR="00570CF3" w14:paraId="3ACAD5E0" w14:textId="77777777" w:rsidTr="00442E77">
        <w:tc>
          <w:tcPr>
            <w:tcW w:w="2158" w:type="dxa"/>
          </w:tcPr>
          <w:p w14:paraId="1CA1506A" w14:textId="77777777" w:rsidR="00570CF3" w:rsidRDefault="00570CF3"/>
        </w:tc>
        <w:tc>
          <w:tcPr>
            <w:tcW w:w="2157" w:type="dxa"/>
          </w:tcPr>
          <w:p w14:paraId="7396B664" w14:textId="77777777" w:rsidR="00570CF3" w:rsidRDefault="00570CF3"/>
        </w:tc>
        <w:tc>
          <w:tcPr>
            <w:tcW w:w="2157" w:type="dxa"/>
          </w:tcPr>
          <w:p w14:paraId="77E009E5" w14:textId="77777777" w:rsidR="00570CF3" w:rsidRDefault="00570CF3"/>
        </w:tc>
        <w:tc>
          <w:tcPr>
            <w:tcW w:w="2158" w:type="dxa"/>
          </w:tcPr>
          <w:p w14:paraId="68E881DC" w14:textId="77777777" w:rsidR="00570CF3" w:rsidRDefault="00570CF3"/>
        </w:tc>
      </w:tr>
      <w:tr w:rsidR="00442E77" w14:paraId="0F6560B3" w14:textId="77777777" w:rsidTr="00442E77">
        <w:tc>
          <w:tcPr>
            <w:tcW w:w="2158" w:type="dxa"/>
          </w:tcPr>
          <w:p w14:paraId="127BBD02" w14:textId="77777777" w:rsidR="00442E77" w:rsidRDefault="00442E77"/>
        </w:tc>
        <w:tc>
          <w:tcPr>
            <w:tcW w:w="2157" w:type="dxa"/>
          </w:tcPr>
          <w:p w14:paraId="300EA5E8" w14:textId="77777777" w:rsidR="00442E77" w:rsidRDefault="00442E77"/>
        </w:tc>
        <w:tc>
          <w:tcPr>
            <w:tcW w:w="2157" w:type="dxa"/>
          </w:tcPr>
          <w:p w14:paraId="3CFF8741" w14:textId="77777777" w:rsidR="00442E77" w:rsidRDefault="00442E77"/>
        </w:tc>
        <w:tc>
          <w:tcPr>
            <w:tcW w:w="2158" w:type="dxa"/>
          </w:tcPr>
          <w:p w14:paraId="31F49784" w14:textId="77777777" w:rsidR="00442E77" w:rsidRDefault="00442E77"/>
        </w:tc>
      </w:tr>
      <w:tr w:rsidR="00570CF3" w14:paraId="75238F05" w14:textId="77777777" w:rsidTr="00442E77">
        <w:tc>
          <w:tcPr>
            <w:tcW w:w="2158" w:type="dxa"/>
          </w:tcPr>
          <w:p w14:paraId="3F3B59EA" w14:textId="77777777" w:rsidR="00570CF3" w:rsidRDefault="00570CF3"/>
        </w:tc>
        <w:tc>
          <w:tcPr>
            <w:tcW w:w="2157" w:type="dxa"/>
          </w:tcPr>
          <w:p w14:paraId="62F54A43" w14:textId="77777777" w:rsidR="00570CF3" w:rsidRDefault="00570CF3"/>
        </w:tc>
        <w:tc>
          <w:tcPr>
            <w:tcW w:w="2157" w:type="dxa"/>
          </w:tcPr>
          <w:p w14:paraId="772EC786" w14:textId="77777777" w:rsidR="00570CF3" w:rsidRDefault="00570CF3"/>
        </w:tc>
        <w:tc>
          <w:tcPr>
            <w:tcW w:w="2158" w:type="dxa"/>
          </w:tcPr>
          <w:p w14:paraId="58A9620E" w14:textId="77777777" w:rsidR="00570CF3" w:rsidRDefault="00570CF3"/>
        </w:tc>
      </w:tr>
      <w:tr w:rsidR="00442E77" w14:paraId="40E7D417" w14:textId="77777777" w:rsidTr="00442E77">
        <w:tc>
          <w:tcPr>
            <w:tcW w:w="2158" w:type="dxa"/>
          </w:tcPr>
          <w:p w14:paraId="7032AE25" w14:textId="77777777" w:rsidR="00442E77" w:rsidRDefault="00442E77"/>
        </w:tc>
        <w:tc>
          <w:tcPr>
            <w:tcW w:w="2157" w:type="dxa"/>
          </w:tcPr>
          <w:p w14:paraId="634FC10B" w14:textId="77777777" w:rsidR="00442E77" w:rsidRDefault="00442E77"/>
        </w:tc>
        <w:tc>
          <w:tcPr>
            <w:tcW w:w="2157" w:type="dxa"/>
          </w:tcPr>
          <w:p w14:paraId="05ADA9BA" w14:textId="77777777" w:rsidR="00442E77" w:rsidRDefault="00442E77"/>
        </w:tc>
        <w:tc>
          <w:tcPr>
            <w:tcW w:w="2158" w:type="dxa"/>
          </w:tcPr>
          <w:p w14:paraId="7254F92B" w14:textId="77777777" w:rsidR="00442E77" w:rsidRDefault="00442E77"/>
        </w:tc>
      </w:tr>
      <w:tr w:rsidR="00570CF3" w14:paraId="0ABD1B1B" w14:textId="77777777" w:rsidTr="00442E77">
        <w:tc>
          <w:tcPr>
            <w:tcW w:w="2158" w:type="dxa"/>
          </w:tcPr>
          <w:p w14:paraId="18C05EBC" w14:textId="77777777" w:rsidR="00570CF3" w:rsidRDefault="00570CF3"/>
        </w:tc>
        <w:tc>
          <w:tcPr>
            <w:tcW w:w="2157" w:type="dxa"/>
          </w:tcPr>
          <w:p w14:paraId="26FF06C0" w14:textId="77777777" w:rsidR="00570CF3" w:rsidRDefault="00570CF3"/>
        </w:tc>
        <w:tc>
          <w:tcPr>
            <w:tcW w:w="2157" w:type="dxa"/>
          </w:tcPr>
          <w:p w14:paraId="20B2ACEC" w14:textId="77777777" w:rsidR="00570CF3" w:rsidRDefault="00570CF3"/>
        </w:tc>
        <w:tc>
          <w:tcPr>
            <w:tcW w:w="2158" w:type="dxa"/>
          </w:tcPr>
          <w:p w14:paraId="01A0A3EB" w14:textId="77777777" w:rsidR="00570CF3" w:rsidRDefault="00570CF3"/>
        </w:tc>
      </w:tr>
      <w:tr w:rsidR="00442E77" w14:paraId="141C387C" w14:textId="77777777" w:rsidTr="00442E77">
        <w:tc>
          <w:tcPr>
            <w:tcW w:w="2158" w:type="dxa"/>
          </w:tcPr>
          <w:p w14:paraId="13C59F26" w14:textId="77777777" w:rsidR="00442E77" w:rsidRDefault="00442E77"/>
        </w:tc>
        <w:tc>
          <w:tcPr>
            <w:tcW w:w="2157" w:type="dxa"/>
          </w:tcPr>
          <w:p w14:paraId="1F772699" w14:textId="77777777" w:rsidR="00442E77" w:rsidRDefault="00442E77"/>
        </w:tc>
        <w:tc>
          <w:tcPr>
            <w:tcW w:w="2157" w:type="dxa"/>
          </w:tcPr>
          <w:p w14:paraId="391076BD" w14:textId="77777777" w:rsidR="00442E77" w:rsidRDefault="00442E77"/>
        </w:tc>
        <w:tc>
          <w:tcPr>
            <w:tcW w:w="2158" w:type="dxa"/>
          </w:tcPr>
          <w:p w14:paraId="47A806DD" w14:textId="77777777" w:rsidR="00442E77" w:rsidRDefault="00442E77"/>
        </w:tc>
      </w:tr>
    </w:tbl>
    <w:p w14:paraId="19AFAB9D" w14:textId="77777777" w:rsidR="00570CF3" w:rsidRDefault="00000000">
      <w:pPr>
        <w:pStyle w:val="1"/>
      </w:pPr>
      <w:r>
        <w:t>5. U13</w:t>
      </w:r>
      <w:r>
        <w:t>選手情報</w:t>
      </w:r>
      <w:r>
        <w:t xml:space="preserve"> / U13 Player Information</w:t>
      </w:r>
    </w:p>
    <w:p w14:paraId="03577337" w14:textId="77777777" w:rsidR="009B7EFC" w:rsidRPr="009B7EFC" w:rsidRDefault="009B7EFC" w:rsidP="009B7EFC">
      <w:pPr>
        <w:rPr>
          <w:lang w:eastAsia="ja-JP"/>
        </w:rPr>
      </w:pPr>
      <w:r>
        <w:rPr>
          <w:rFonts w:hint="eastAsia"/>
          <w:lang w:eastAsia="ja-JP"/>
        </w:rPr>
        <w:t>＊中学生以上は、</w:t>
      </w:r>
      <w:r>
        <w:rPr>
          <w:rFonts w:hint="eastAsia"/>
          <w:lang w:eastAsia="ja-JP"/>
        </w:rPr>
        <w:t>JDBA</w:t>
      </w:r>
      <w:r>
        <w:rPr>
          <w:rFonts w:hint="eastAsia"/>
          <w:lang w:eastAsia="ja-JP"/>
        </w:rPr>
        <w:t>サイトにて選手登録が必須となります。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</w:tblGrid>
      <w:tr w:rsidR="00570CF3" w14:paraId="3603AC58" w14:textId="77777777">
        <w:tc>
          <w:tcPr>
            <w:tcW w:w="2160" w:type="dxa"/>
          </w:tcPr>
          <w:p w14:paraId="4CEBBBE7" w14:textId="77777777" w:rsidR="00570CF3" w:rsidRDefault="00000000">
            <w:r>
              <w:t>氏名（英字）</w:t>
            </w:r>
            <w:r>
              <w:t>/ Name (Alphabet)</w:t>
            </w:r>
          </w:p>
        </w:tc>
        <w:tc>
          <w:tcPr>
            <w:tcW w:w="2160" w:type="dxa"/>
          </w:tcPr>
          <w:p w14:paraId="0A946C3B" w14:textId="77777777" w:rsidR="00570CF3" w:rsidRDefault="00000000">
            <w:r>
              <w:t>背番号</w:t>
            </w:r>
            <w:r>
              <w:t xml:space="preserve"> / Number</w:t>
            </w:r>
          </w:p>
        </w:tc>
        <w:tc>
          <w:tcPr>
            <w:tcW w:w="2160" w:type="dxa"/>
          </w:tcPr>
          <w:p w14:paraId="7B08C8B4" w14:textId="77777777" w:rsidR="00570CF3" w:rsidRDefault="00000000">
            <w:r>
              <w:t>生年月日</w:t>
            </w:r>
            <w:r>
              <w:t xml:space="preserve"> / Date of Birth</w:t>
            </w:r>
          </w:p>
        </w:tc>
        <w:tc>
          <w:tcPr>
            <w:tcW w:w="2160" w:type="dxa"/>
          </w:tcPr>
          <w:p w14:paraId="1B08A737" w14:textId="77777777" w:rsidR="00570CF3" w:rsidRDefault="00000000">
            <w:r>
              <w:t>性別</w:t>
            </w:r>
            <w:r>
              <w:t xml:space="preserve"> / Gender</w:t>
            </w:r>
          </w:p>
        </w:tc>
      </w:tr>
      <w:tr w:rsidR="00570CF3" w14:paraId="06CF217E" w14:textId="77777777">
        <w:tc>
          <w:tcPr>
            <w:tcW w:w="2160" w:type="dxa"/>
          </w:tcPr>
          <w:p w14:paraId="45F76AC2" w14:textId="77777777" w:rsidR="00570CF3" w:rsidRDefault="00570CF3"/>
        </w:tc>
        <w:tc>
          <w:tcPr>
            <w:tcW w:w="2160" w:type="dxa"/>
          </w:tcPr>
          <w:p w14:paraId="3FC7768F" w14:textId="77777777" w:rsidR="00570CF3" w:rsidRDefault="00570CF3"/>
        </w:tc>
        <w:tc>
          <w:tcPr>
            <w:tcW w:w="2160" w:type="dxa"/>
          </w:tcPr>
          <w:p w14:paraId="621C1CDF" w14:textId="77777777" w:rsidR="00570CF3" w:rsidRDefault="00570CF3"/>
        </w:tc>
        <w:tc>
          <w:tcPr>
            <w:tcW w:w="2160" w:type="dxa"/>
          </w:tcPr>
          <w:p w14:paraId="6B8C7771" w14:textId="77777777" w:rsidR="00570CF3" w:rsidRDefault="00570CF3"/>
        </w:tc>
      </w:tr>
      <w:tr w:rsidR="00570CF3" w14:paraId="7DE0E9DD" w14:textId="77777777">
        <w:tc>
          <w:tcPr>
            <w:tcW w:w="2160" w:type="dxa"/>
          </w:tcPr>
          <w:p w14:paraId="53448091" w14:textId="77777777" w:rsidR="00570CF3" w:rsidRDefault="00570CF3"/>
        </w:tc>
        <w:tc>
          <w:tcPr>
            <w:tcW w:w="2160" w:type="dxa"/>
          </w:tcPr>
          <w:p w14:paraId="06051172" w14:textId="77777777" w:rsidR="00570CF3" w:rsidRDefault="00570CF3"/>
        </w:tc>
        <w:tc>
          <w:tcPr>
            <w:tcW w:w="2160" w:type="dxa"/>
          </w:tcPr>
          <w:p w14:paraId="0B7B02EE" w14:textId="77777777" w:rsidR="00570CF3" w:rsidRDefault="00570CF3"/>
        </w:tc>
        <w:tc>
          <w:tcPr>
            <w:tcW w:w="2160" w:type="dxa"/>
          </w:tcPr>
          <w:p w14:paraId="092C2700" w14:textId="77777777" w:rsidR="00570CF3" w:rsidRDefault="00570CF3"/>
        </w:tc>
      </w:tr>
      <w:tr w:rsidR="00570CF3" w14:paraId="3E27DE23" w14:textId="77777777">
        <w:tc>
          <w:tcPr>
            <w:tcW w:w="2160" w:type="dxa"/>
          </w:tcPr>
          <w:p w14:paraId="3878AC56" w14:textId="77777777" w:rsidR="00570CF3" w:rsidRDefault="00570CF3"/>
        </w:tc>
        <w:tc>
          <w:tcPr>
            <w:tcW w:w="2160" w:type="dxa"/>
          </w:tcPr>
          <w:p w14:paraId="08782C32" w14:textId="77777777" w:rsidR="00570CF3" w:rsidRDefault="00570CF3"/>
        </w:tc>
        <w:tc>
          <w:tcPr>
            <w:tcW w:w="2160" w:type="dxa"/>
          </w:tcPr>
          <w:p w14:paraId="0544428C" w14:textId="77777777" w:rsidR="00570CF3" w:rsidRDefault="00570CF3"/>
        </w:tc>
        <w:tc>
          <w:tcPr>
            <w:tcW w:w="2160" w:type="dxa"/>
          </w:tcPr>
          <w:p w14:paraId="26B9BA2B" w14:textId="77777777" w:rsidR="00570CF3" w:rsidRDefault="00570CF3"/>
        </w:tc>
      </w:tr>
      <w:tr w:rsidR="00570CF3" w14:paraId="36B5DD47" w14:textId="77777777">
        <w:tc>
          <w:tcPr>
            <w:tcW w:w="2160" w:type="dxa"/>
          </w:tcPr>
          <w:p w14:paraId="1A81A861" w14:textId="77777777" w:rsidR="00570CF3" w:rsidRDefault="00570CF3"/>
        </w:tc>
        <w:tc>
          <w:tcPr>
            <w:tcW w:w="2160" w:type="dxa"/>
          </w:tcPr>
          <w:p w14:paraId="7B254589" w14:textId="77777777" w:rsidR="00570CF3" w:rsidRDefault="00570CF3"/>
        </w:tc>
        <w:tc>
          <w:tcPr>
            <w:tcW w:w="2160" w:type="dxa"/>
          </w:tcPr>
          <w:p w14:paraId="5FE990BA" w14:textId="77777777" w:rsidR="00570CF3" w:rsidRDefault="00570CF3"/>
        </w:tc>
        <w:tc>
          <w:tcPr>
            <w:tcW w:w="2160" w:type="dxa"/>
          </w:tcPr>
          <w:p w14:paraId="1E62286F" w14:textId="77777777" w:rsidR="00570CF3" w:rsidRDefault="00570CF3"/>
        </w:tc>
      </w:tr>
      <w:tr w:rsidR="00570CF3" w14:paraId="42B3D73A" w14:textId="77777777">
        <w:tc>
          <w:tcPr>
            <w:tcW w:w="2160" w:type="dxa"/>
          </w:tcPr>
          <w:p w14:paraId="79F6B40C" w14:textId="77777777" w:rsidR="00570CF3" w:rsidRDefault="00570CF3"/>
        </w:tc>
        <w:tc>
          <w:tcPr>
            <w:tcW w:w="2160" w:type="dxa"/>
          </w:tcPr>
          <w:p w14:paraId="0866269A" w14:textId="77777777" w:rsidR="00570CF3" w:rsidRDefault="00570CF3"/>
        </w:tc>
        <w:tc>
          <w:tcPr>
            <w:tcW w:w="2160" w:type="dxa"/>
          </w:tcPr>
          <w:p w14:paraId="51E38755" w14:textId="77777777" w:rsidR="00570CF3" w:rsidRDefault="00570CF3"/>
        </w:tc>
        <w:tc>
          <w:tcPr>
            <w:tcW w:w="2160" w:type="dxa"/>
          </w:tcPr>
          <w:p w14:paraId="20CBBA39" w14:textId="77777777" w:rsidR="00570CF3" w:rsidRDefault="00570CF3"/>
        </w:tc>
      </w:tr>
      <w:tr w:rsidR="00570CF3" w14:paraId="2F34C5B9" w14:textId="77777777">
        <w:tc>
          <w:tcPr>
            <w:tcW w:w="2160" w:type="dxa"/>
          </w:tcPr>
          <w:p w14:paraId="0854A098" w14:textId="77777777" w:rsidR="00570CF3" w:rsidRDefault="00570CF3"/>
        </w:tc>
        <w:tc>
          <w:tcPr>
            <w:tcW w:w="2160" w:type="dxa"/>
          </w:tcPr>
          <w:p w14:paraId="31A19680" w14:textId="77777777" w:rsidR="00570CF3" w:rsidRDefault="00570CF3"/>
        </w:tc>
        <w:tc>
          <w:tcPr>
            <w:tcW w:w="2160" w:type="dxa"/>
          </w:tcPr>
          <w:p w14:paraId="1F177795" w14:textId="77777777" w:rsidR="00570CF3" w:rsidRDefault="00570CF3"/>
        </w:tc>
        <w:tc>
          <w:tcPr>
            <w:tcW w:w="2160" w:type="dxa"/>
          </w:tcPr>
          <w:p w14:paraId="625342C1" w14:textId="77777777" w:rsidR="00570CF3" w:rsidRDefault="00570CF3"/>
        </w:tc>
      </w:tr>
      <w:tr w:rsidR="00570CF3" w14:paraId="00C5D991" w14:textId="77777777">
        <w:tc>
          <w:tcPr>
            <w:tcW w:w="2160" w:type="dxa"/>
          </w:tcPr>
          <w:p w14:paraId="16921B5B" w14:textId="77777777" w:rsidR="00570CF3" w:rsidRDefault="00570CF3"/>
        </w:tc>
        <w:tc>
          <w:tcPr>
            <w:tcW w:w="2160" w:type="dxa"/>
          </w:tcPr>
          <w:p w14:paraId="7E304108" w14:textId="77777777" w:rsidR="00570CF3" w:rsidRDefault="00570CF3"/>
        </w:tc>
        <w:tc>
          <w:tcPr>
            <w:tcW w:w="2160" w:type="dxa"/>
          </w:tcPr>
          <w:p w14:paraId="1C3BBAFB" w14:textId="77777777" w:rsidR="00570CF3" w:rsidRDefault="00570CF3"/>
        </w:tc>
        <w:tc>
          <w:tcPr>
            <w:tcW w:w="2160" w:type="dxa"/>
          </w:tcPr>
          <w:p w14:paraId="3A80F864" w14:textId="77777777" w:rsidR="00570CF3" w:rsidRDefault="00570CF3"/>
        </w:tc>
      </w:tr>
      <w:tr w:rsidR="00570CF3" w14:paraId="5DF670D0" w14:textId="77777777">
        <w:tc>
          <w:tcPr>
            <w:tcW w:w="2160" w:type="dxa"/>
          </w:tcPr>
          <w:p w14:paraId="41383CDC" w14:textId="77777777" w:rsidR="00570CF3" w:rsidRDefault="00570CF3"/>
        </w:tc>
        <w:tc>
          <w:tcPr>
            <w:tcW w:w="2160" w:type="dxa"/>
          </w:tcPr>
          <w:p w14:paraId="25838BB5" w14:textId="77777777" w:rsidR="00570CF3" w:rsidRDefault="00570CF3"/>
        </w:tc>
        <w:tc>
          <w:tcPr>
            <w:tcW w:w="2160" w:type="dxa"/>
          </w:tcPr>
          <w:p w14:paraId="42935E25" w14:textId="77777777" w:rsidR="00570CF3" w:rsidRDefault="00570CF3"/>
        </w:tc>
        <w:tc>
          <w:tcPr>
            <w:tcW w:w="2160" w:type="dxa"/>
          </w:tcPr>
          <w:p w14:paraId="2A8F7E8B" w14:textId="77777777" w:rsidR="00570CF3" w:rsidRDefault="00570CF3"/>
        </w:tc>
      </w:tr>
      <w:tr w:rsidR="00570CF3" w14:paraId="75A28804" w14:textId="77777777">
        <w:tc>
          <w:tcPr>
            <w:tcW w:w="2160" w:type="dxa"/>
          </w:tcPr>
          <w:p w14:paraId="5252BEFE" w14:textId="77777777" w:rsidR="00570CF3" w:rsidRDefault="00570CF3"/>
        </w:tc>
        <w:tc>
          <w:tcPr>
            <w:tcW w:w="2160" w:type="dxa"/>
          </w:tcPr>
          <w:p w14:paraId="4B75F189" w14:textId="77777777" w:rsidR="00570CF3" w:rsidRDefault="00570CF3"/>
        </w:tc>
        <w:tc>
          <w:tcPr>
            <w:tcW w:w="2160" w:type="dxa"/>
          </w:tcPr>
          <w:p w14:paraId="06BFF7C1" w14:textId="77777777" w:rsidR="00570CF3" w:rsidRDefault="00570CF3"/>
        </w:tc>
        <w:tc>
          <w:tcPr>
            <w:tcW w:w="2160" w:type="dxa"/>
          </w:tcPr>
          <w:p w14:paraId="0D905892" w14:textId="77777777" w:rsidR="00570CF3" w:rsidRDefault="00570CF3"/>
        </w:tc>
      </w:tr>
      <w:tr w:rsidR="00570CF3" w14:paraId="26A8571F" w14:textId="77777777">
        <w:tc>
          <w:tcPr>
            <w:tcW w:w="2160" w:type="dxa"/>
          </w:tcPr>
          <w:p w14:paraId="7748FD62" w14:textId="77777777" w:rsidR="00570CF3" w:rsidRDefault="00570CF3"/>
        </w:tc>
        <w:tc>
          <w:tcPr>
            <w:tcW w:w="2160" w:type="dxa"/>
          </w:tcPr>
          <w:p w14:paraId="462D8339" w14:textId="77777777" w:rsidR="00570CF3" w:rsidRDefault="00570CF3"/>
        </w:tc>
        <w:tc>
          <w:tcPr>
            <w:tcW w:w="2160" w:type="dxa"/>
          </w:tcPr>
          <w:p w14:paraId="5B100DD4" w14:textId="77777777" w:rsidR="00570CF3" w:rsidRDefault="00570CF3"/>
        </w:tc>
        <w:tc>
          <w:tcPr>
            <w:tcW w:w="2160" w:type="dxa"/>
          </w:tcPr>
          <w:p w14:paraId="11EF5BFB" w14:textId="77777777" w:rsidR="00570CF3" w:rsidRDefault="00570CF3"/>
        </w:tc>
      </w:tr>
      <w:tr w:rsidR="00570CF3" w14:paraId="7DD0D533" w14:textId="77777777">
        <w:tc>
          <w:tcPr>
            <w:tcW w:w="2160" w:type="dxa"/>
          </w:tcPr>
          <w:p w14:paraId="2322F6D0" w14:textId="77777777" w:rsidR="00570CF3" w:rsidRDefault="00570CF3"/>
        </w:tc>
        <w:tc>
          <w:tcPr>
            <w:tcW w:w="2160" w:type="dxa"/>
          </w:tcPr>
          <w:p w14:paraId="0F634608" w14:textId="77777777" w:rsidR="00570CF3" w:rsidRDefault="00570CF3"/>
        </w:tc>
        <w:tc>
          <w:tcPr>
            <w:tcW w:w="2160" w:type="dxa"/>
          </w:tcPr>
          <w:p w14:paraId="6E826AC8" w14:textId="77777777" w:rsidR="00570CF3" w:rsidRDefault="00570CF3"/>
        </w:tc>
        <w:tc>
          <w:tcPr>
            <w:tcW w:w="2160" w:type="dxa"/>
          </w:tcPr>
          <w:p w14:paraId="1C477E9C" w14:textId="77777777" w:rsidR="00570CF3" w:rsidRDefault="00570CF3"/>
        </w:tc>
      </w:tr>
      <w:tr w:rsidR="00570CF3" w14:paraId="7960925B" w14:textId="77777777">
        <w:tc>
          <w:tcPr>
            <w:tcW w:w="2160" w:type="dxa"/>
          </w:tcPr>
          <w:p w14:paraId="4F8FFE03" w14:textId="77777777" w:rsidR="00570CF3" w:rsidRDefault="00570CF3"/>
        </w:tc>
        <w:tc>
          <w:tcPr>
            <w:tcW w:w="2160" w:type="dxa"/>
          </w:tcPr>
          <w:p w14:paraId="621095ED" w14:textId="77777777" w:rsidR="00570CF3" w:rsidRDefault="00570CF3"/>
        </w:tc>
        <w:tc>
          <w:tcPr>
            <w:tcW w:w="2160" w:type="dxa"/>
          </w:tcPr>
          <w:p w14:paraId="315480F6" w14:textId="77777777" w:rsidR="00570CF3" w:rsidRDefault="00570CF3"/>
        </w:tc>
        <w:tc>
          <w:tcPr>
            <w:tcW w:w="2160" w:type="dxa"/>
          </w:tcPr>
          <w:p w14:paraId="11E42B5F" w14:textId="77777777" w:rsidR="00570CF3" w:rsidRDefault="00570CF3"/>
        </w:tc>
      </w:tr>
      <w:tr w:rsidR="00570CF3" w14:paraId="4F03F409" w14:textId="77777777">
        <w:tc>
          <w:tcPr>
            <w:tcW w:w="2160" w:type="dxa"/>
          </w:tcPr>
          <w:p w14:paraId="08DBABC4" w14:textId="77777777" w:rsidR="00570CF3" w:rsidRDefault="00570CF3"/>
        </w:tc>
        <w:tc>
          <w:tcPr>
            <w:tcW w:w="2160" w:type="dxa"/>
          </w:tcPr>
          <w:p w14:paraId="6E5937AC" w14:textId="77777777" w:rsidR="00570CF3" w:rsidRDefault="00570CF3"/>
        </w:tc>
        <w:tc>
          <w:tcPr>
            <w:tcW w:w="2160" w:type="dxa"/>
          </w:tcPr>
          <w:p w14:paraId="6FB9A789" w14:textId="77777777" w:rsidR="00570CF3" w:rsidRDefault="00570CF3"/>
        </w:tc>
        <w:tc>
          <w:tcPr>
            <w:tcW w:w="2160" w:type="dxa"/>
          </w:tcPr>
          <w:p w14:paraId="405D1BE5" w14:textId="77777777" w:rsidR="00570CF3" w:rsidRDefault="00570CF3"/>
        </w:tc>
      </w:tr>
      <w:tr w:rsidR="00570CF3" w14:paraId="492365E5" w14:textId="77777777">
        <w:tc>
          <w:tcPr>
            <w:tcW w:w="2160" w:type="dxa"/>
          </w:tcPr>
          <w:p w14:paraId="65B5E0EC" w14:textId="77777777" w:rsidR="00570CF3" w:rsidRDefault="00570CF3"/>
        </w:tc>
        <w:tc>
          <w:tcPr>
            <w:tcW w:w="2160" w:type="dxa"/>
          </w:tcPr>
          <w:p w14:paraId="0D82ADE8" w14:textId="77777777" w:rsidR="00570CF3" w:rsidRDefault="00570CF3"/>
        </w:tc>
        <w:tc>
          <w:tcPr>
            <w:tcW w:w="2160" w:type="dxa"/>
          </w:tcPr>
          <w:p w14:paraId="69564D88" w14:textId="77777777" w:rsidR="00570CF3" w:rsidRDefault="00570CF3"/>
        </w:tc>
        <w:tc>
          <w:tcPr>
            <w:tcW w:w="2160" w:type="dxa"/>
          </w:tcPr>
          <w:p w14:paraId="2EE959B6" w14:textId="77777777" w:rsidR="00570CF3" w:rsidRDefault="00570CF3"/>
        </w:tc>
      </w:tr>
      <w:tr w:rsidR="00570CF3" w14:paraId="784E9FA0" w14:textId="77777777">
        <w:tc>
          <w:tcPr>
            <w:tcW w:w="2160" w:type="dxa"/>
          </w:tcPr>
          <w:p w14:paraId="6E08E6AB" w14:textId="77777777" w:rsidR="00570CF3" w:rsidRDefault="00570CF3"/>
        </w:tc>
        <w:tc>
          <w:tcPr>
            <w:tcW w:w="2160" w:type="dxa"/>
          </w:tcPr>
          <w:p w14:paraId="66861E36" w14:textId="77777777" w:rsidR="00570CF3" w:rsidRDefault="00570CF3"/>
        </w:tc>
        <w:tc>
          <w:tcPr>
            <w:tcW w:w="2160" w:type="dxa"/>
          </w:tcPr>
          <w:p w14:paraId="4241F3A1" w14:textId="77777777" w:rsidR="00570CF3" w:rsidRDefault="00570CF3"/>
        </w:tc>
        <w:tc>
          <w:tcPr>
            <w:tcW w:w="2160" w:type="dxa"/>
          </w:tcPr>
          <w:p w14:paraId="772C448C" w14:textId="77777777" w:rsidR="00570CF3" w:rsidRDefault="00570CF3"/>
        </w:tc>
      </w:tr>
      <w:tr w:rsidR="00570CF3" w14:paraId="498D818D" w14:textId="77777777">
        <w:tc>
          <w:tcPr>
            <w:tcW w:w="2160" w:type="dxa"/>
          </w:tcPr>
          <w:p w14:paraId="7B4EA532" w14:textId="77777777" w:rsidR="00570CF3" w:rsidRDefault="00570CF3"/>
        </w:tc>
        <w:tc>
          <w:tcPr>
            <w:tcW w:w="2160" w:type="dxa"/>
          </w:tcPr>
          <w:p w14:paraId="13247AE9" w14:textId="77777777" w:rsidR="00570CF3" w:rsidRDefault="00570CF3"/>
        </w:tc>
        <w:tc>
          <w:tcPr>
            <w:tcW w:w="2160" w:type="dxa"/>
          </w:tcPr>
          <w:p w14:paraId="798BE6FA" w14:textId="77777777" w:rsidR="00570CF3" w:rsidRDefault="00570CF3"/>
        </w:tc>
        <w:tc>
          <w:tcPr>
            <w:tcW w:w="2160" w:type="dxa"/>
          </w:tcPr>
          <w:p w14:paraId="0728F6B7" w14:textId="77777777" w:rsidR="00570CF3" w:rsidRDefault="00570CF3"/>
        </w:tc>
      </w:tr>
      <w:tr w:rsidR="00570CF3" w14:paraId="428C0855" w14:textId="77777777">
        <w:tc>
          <w:tcPr>
            <w:tcW w:w="2160" w:type="dxa"/>
          </w:tcPr>
          <w:p w14:paraId="54AFEB78" w14:textId="77777777" w:rsidR="00570CF3" w:rsidRDefault="00570CF3"/>
        </w:tc>
        <w:tc>
          <w:tcPr>
            <w:tcW w:w="2160" w:type="dxa"/>
          </w:tcPr>
          <w:p w14:paraId="7BE92DFC" w14:textId="77777777" w:rsidR="00570CF3" w:rsidRDefault="00570CF3"/>
        </w:tc>
        <w:tc>
          <w:tcPr>
            <w:tcW w:w="2160" w:type="dxa"/>
          </w:tcPr>
          <w:p w14:paraId="3B96231E" w14:textId="77777777" w:rsidR="00570CF3" w:rsidRDefault="00570CF3"/>
        </w:tc>
        <w:tc>
          <w:tcPr>
            <w:tcW w:w="2160" w:type="dxa"/>
          </w:tcPr>
          <w:p w14:paraId="09CE186F" w14:textId="77777777" w:rsidR="00570CF3" w:rsidRDefault="00570CF3"/>
        </w:tc>
      </w:tr>
      <w:tr w:rsidR="00570CF3" w14:paraId="1C54339F" w14:textId="77777777">
        <w:tc>
          <w:tcPr>
            <w:tcW w:w="2160" w:type="dxa"/>
          </w:tcPr>
          <w:p w14:paraId="11286C97" w14:textId="77777777" w:rsidR="00570CF3" w:rsidRDefault="00570CF3"/>
        </w:tc>
        <w:tc>
          <w:tcPr>
            <w:tcW w:w="2160" w:type="dxa"/>
          </w:tcPr>
          <w:p w14:paraId="56DA89D0" w14:textId="77777777" w:rsidR="00570CF3" w:rsidRDefault="00570CF3"/>
        </w:tc>
        <w:tc>
          <w:tcPr>
            <w:tcW w:w="2160" w:type="dxa"/>
          </w:tcPr>
          <w:p w14:paraId="18E5C9CE" w14:textId="77777777" w:rsidR="00570CF3" w:rsidRDefault="00570CF3"/>
        </w:tc>
        <w:tc>
          <w:tcPr>
            <w:tcW w:w="2160" w:type="dxa"/>
          </w:tcPr>
          <w:p w14:paraId="427BA420" w14:textId="77777777" w:rsidR="00570CF3" w:rsidRDefault="00570CF3"/>
        </w:tc>
      </w:tr>
      <w:tr w:rsidR="00570CF3" w14:paraId="28422979" w14:textId="77777777">
        <w:tc>
          <w:tcPr>
            <w:tcW w:w="2160" w:type="dxa"/>
          </w:tcPr>
          <w:p w14:paraId="654D25FD" w14:textId="77777777" w:rsidR="00570CF3" w:rsidRDefault="00570CF3"/>
        </w:tc>
        <w:tc>
          <w:tcPr>
            <w:tcW w:w="2160" w:type="dxa"/>
          </w:tcPr>
          <w:p w14:paraId="5BB742D6" w14:textId="77777777" w:rsidR="00570CF3" w:rsidRDefault="00570CF3"/>
        </w:tc>
        <w:tc>
          <w:tcPr>
            <w:tcW w:w="2160" w:type="dxa"/>
          </w:tcPr>
          <w:p w14:paraId="208BE31C" w14:textId="77777777" w:rsidR="00570CF3" w:rsidRDefault="00570CF3"/>
        </w:tc>
        <w:tc>
          <w:tcPr>
            <w:tcW w:w="2160" w:type="dxa"/>
          </w:tcPr>
          <w:p w14:paraId="31947B12" w14:textId="77777777" w:rsidR="00570CF3" w:rsidRDefault="00570CF3"/>
        </w:tc>
      </w:tr>
    </w:tbl>
    <w:p w14:paraId="0D3DC8D3" w14:textId="77777777" w:rsidR="00426042" w:rsidRDefault="00426042">
      <w:pPr>
        <w:pStyle w:val="1"/>
        <w:rPr>
          <w:lang w:eastAsia="ja-JP"/>
        </w:rPr>
      </w:pPr>
      <w:r>
        <w:rPr>
          <w:rFonts w:hint="eastAsia"/>
          <w:lang w:eastAsia="ja-JP"/>
        </w:rPr>
        <w:t>宿泊</w:t>
      </w:r>
      <w:r w:rsidRPr="00426042">
        <w:rPr>
          <w:rFonts w:hint="eastAsia"/>
          <w:sz w:val="24"/>
          <w:szCs w:val="24"/>
          <w:lang w:eastAsia="ja-JP"/>
        </w:rPr>
        <w:t>（千葉市少年自然の家）</w:t>
      </w:r>
      <w:r>
        <w:rPr>
          <w:rFonts w:hint="eastAsia"/>
          <w:lang w:eastAsia="ja-JP"/>
        </w:rPr>
        <w:t>希望　あり・なし</w:t>
      </w:r>
      <w:r w:rsidRPr="00426042">
        <w:rPr>
          <w:rFonts w:hint="eastAsia"/>
          <w:sz w:val="24"/>
          <w:szCs w:val="24"/>
          <w:lang w:eastAsia="ja-JP"/>
        </w:rPr>
        <w:t>（</w:t>
      </w:r>
      <w:r w:rsidRPr="00426042">
        <w:rPr>
          <w:rFonts w:hint="eastAsia"/>
          <w:sz w:val="24"/>
          <w:szCs w:val="24"/>
          <w:lang w:eastAsia="ja-JP"/>
        </w:rPr>
        <w:t>1</w:t>
      </w:r>
      <w:r w:rsidRPr="00426042">
        <w:rPr>
          <w:rFonts w:hint="eastAsia"/>
          <w:sz w:val="24"/>
          <w:szCs w:val="24"/>
          <w:lang w:eastAsia="ja-JP"/>
        </w:rPr>
        <w:t>チーム</w:t>
      </w:r>
      <w:r w:rsidRPr="00426042">
        <w:rPr>
          <w:rFonts w:hint="eastAsia"/>
          <w:sz w:val="24"/>
          <w:szCs w:val="24"/>
          <w:lang w:eastAsia="ja-JP"/>
        </w:rPr>
        <w:t>30</w:t>
      </w:r>
      <w:r w:rsidRPr="00426042">
        <w:rPr>
          <w:rFonts w:hint="eastAsia"/>
          <w:sz w:val="24"/>
          <w:szCs w:val="24"/>
          <w:lang w:eastAsia="ja-JP"/>
        </w:rPr>
        <w:t>人以内）</w:t>
      </w:r>
    </w:p>
    <w:p w14:paraId="164DED2B" w14:textId="77777777" w:rsidR="00426042" w:rsidRPr="00426042" w:rsidRDefault="00426042" w:rsidP="00426042">
      <w:pPr>
        <w:rPr>
          <w:lang w:eastAsia="ja-JP"/>
        </w:rPr>
      </w:pPr>
      <w:r>
        <w:rPr>
          <w:rFonts w:hint="eastAsia"/>
          <w:lang w:eastAsia="ja-JP"/>
        </w:rPr>
        <w:t xml:space="preserve">　　中学生以下　　　　人・大人　　　人</w:t>
      </w:r>
    </w:p>
    <w:p w14:paraId="46904C09" w14:textId="77777777" w:rsidR="00570CF3" w:rsidRDefault="00000000">
      <w:pPr>
        <w:pStyle w:val="1"/>
      </w:pPr>
      <w:r>
        <w:t>提出先</w:t>
      </w:r>
      <w:r>
        <w:t xml:space="preserve"> / Submission</w:t>
      </w:r>
    </w:p>
    <w:p w14:paraId="28C1BEB3" w14:textId="77777777" w:rsidR="00570CF3" w:rsidRDefault="00000000" w:rsidP="00442E77">
      <w:r>
        <w:t>アジアドッジボール選手権</w:t>
      </w:r>
      <w:r>
        <w:t xml:space="preserve"> </w:t>
      </w:r>
      <w:r>
        <w:t>実行委員会</w:t>
      </w:r>
      <w:r>
        <w:t xml:space="preserve"> </w:t>
      </w:r>
      <w:r>
        <w:t>事務局</w:t>
      </w:r>
      <w:r>
        <w:t xml:space="preserve"> / Championship Organizing Committee Office</w:t>
      </w:r>
    </w:p>
    <w:p w14:paraId="2BBDB32B" w14:textId="77777777" w:rsidR="00570CF3" w:rsidRDefault="00000000">
      <w:r>
        <w:t>メール提出先</w:t>
      </w:r>
      <w:r>
        <w:t xml:space="preserve"> / Submission Email: </w:t>
      </w:r>
      <w:hyperlink r:id="rId8" w:history="1">
        <w:r w:rsidR="00426042" w:rsidRPr="00A86247">
          <w:rPr>
            <w:rStyle w:val="aff"/>
          </w:rPr>
          <w:t>asia@cdba.jp</w:t>
        </w:r>
      </w:hyperlink>
    </w:p>
    <w:p w14:paraId="278F3FCE" w14:textId="77777777" w:rsidR="00426042" w:rsidRDefault="00426042">
      <w:pPr>
        <w:rPr>
          <w:lang w:eastAsia="ja-JP"/>
        </w:rPr>
      </w:pPr>
    </w:p>
    <w:sectPr w:rsidR="00426042" w:rsidSect="00426042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0A04" w14:textId="77777777" w:rsidR="00CB0842" w:rsidRDefault="00CB0842" w:rsidP="001C1A41">
      <w:pPr>
        <w:spacing w:after="0" w:line="240" w:lineRule="auto"/>
      </w:pPr>
      <w:r>
        <w:separator/>
      </w:r>
    </w:p>
  </w:endnote>
  <w:endnote w:type="continuationSeparator" w:id="0">
    <w:p w14:paraId="03DCCFF0" w14:textId="77777777" w:rsidR="00CB0842" w:rsidRDefault="00CB0842" w:rsidP="001C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7959" w14:textId="77777777" w:rsidR="00CB0842" w:rsidRDefault="00CB0842" w:rsidP="001C1A41">
      <w:pPr>
        <w:spacing w:after="0" w:line="240" w:lineRule="auto"/>
      </w:pPr>
      <w:r>
        <w:separator/>
      </w:r>
    </w:p>
  </w:footnote>
  <w:footnote w:type="continuationSeparator" w:id="0">
    <w:p w14:paraId="144074FC" w14:textId="77777777" w:rsidR="00CB0842" w:rsidRDefault="00CB0842" w:rsidP="001C1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05302">
    <w:abstractNumId w:val="8"/>
  </w:num>
  <w:num w:numId="2" w16cid:durableId="1040937053">
    <w:abstractNumId w:val="6"/>
  </w:num>
  <w:num w:numId="3" w16cid:durableId="1747799023">
    <w:abstractNumId w:val="5"/>
  </w:num>
  <w:num w:numId="4" w16cid:durableId="1871065223">
    <w:abstractNumId w:val="4"/>
  </w:num>
  <w:num w:numId="5" w16cid:durableId="1819154046">
    <w:abstractNumId w:val="7"/>
  </w:num>
  <w:num w:numId="6" w16cid:durableId="652416771">
    <w:abstractNumId w:val="3"/>
  </w:num>
  <w:num w:numId="7" w16cid:durableId="1561162716">
    <w:abstractNumId w:val="2"/>
  </w:num>
  <w:num w:numId="8" w16cid:durableId="1646272062">
    <w:abstractNumId w:val="1"/>
  </w:num>
  <w:num w:numId="9" w16cid:durableId="48139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C1E"/>
    <w:rsid w:val="00034616"/>
    <w:rsid w:val="0006063C"/>
    <w:rsid w:val="00082BBA"/>
    <w:rsid w:val="000D0E55"/>
    <w:rsid w:val="0015074B"/>
    <w:rsid w:val="001C1A41"/>
    <w:rsid w:val="001E200F"/>
    <w:rsid w:val="00204695"/>
    <w:rsid w:val="00227BC3"/>
    <w:rsid w:val="0029639D"/>
    <w:rsid w:val="00326F90"/>
    <w:rsid w:val="00376CE7"/>
    <w:rsid w:val="003D466E"/>
    <w:rsid w:val="00400D2D"/>
    <w:rsid w:val="00426042"/>
    <w:rsid w:val="00442E77"/>
    <w:rsid w:val="004A4A75"/>
    <w:rsid w:val="004A630F"/>
    <w:rsid w:val="004A7413"/>
    <w:rsid w:val="00545585"/>
    <w:rsid w:val="00570CF3"/>
    <w:rsid w:val="00582C5C"/>
    <w:rsid w:val="006D22EA"/>
    <w:rsid w:val="0071393B"/>
    <w:rsid w:val="00822E24"/>
    <w:rsid w:val="009B7EFC"/>
    <w:rsid w:val="009E5539"/>
    <w:rsid w:val="00AA1D8D"/>
    <w:rsid w:val="00B47730"/>
    <w:rsid w:val="00BB7FD1"/>
    <w:rsid w:val="00BD0E23"/>
    <w:rsid w:val="00CB0664"/>
    <w:rsid w:val="00CB0842"/>
    <w:rsid w:val="00CB5B14"/>
    <w:rsid w:val="00D725D4"/>
    <w:rsid w:val="00D81EF9"/>
    <w:rsid w:val="00D9779A"/>
    <w:rsid w:val="00DC4C3A"/>
    <w:rsid w:val="00E75B1F"/>
    <w:rsid w:val="00F01459"/>
    <w:rsid w:val="00F47D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E1AF3"/>
  <w14:defaultImageDpi w14:val="300"/>
  <w15:docId w15:val="{73723E10-C64E-4947-A997-7BE6E76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426042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42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@cdb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chibashigi_aso@yahoo.co.jp</cp:lastModifiedBy>
  <cp:revision>12</cp:revision>
  <cp:lastPrinted>2025-05-29T13:54:00Z</cp:lastPrinted>
  <dcterms:created xsi:type="dcterms:W3CDTF">2025-05-29T01:18:00Z</dcterms:created>
  <dcterms:modified xsi:type="dcterms:W3CDTF">2025-06-05T07:48:00Z</dcterms:modified>
  <cp:category/>
</cp:coreProperties>
</file>